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D682" w14:textId="77777777" w:rsidR="00A75162" w:rsidRPr="002C06BD" w:rsidRDefault="00000000">
      <w:pPr>
        <w:jc w:val="center"/>
        <w:rPr>
          <w:lang w:val="de-DE"/>
        </w:rPr>
      </w:pPr>
      <w:r w:rsidRPr="002C06BD">
        <w:rPr>
          <w:b/>
          <w:lang w:val="de-DE"/>
        </w:rPr>
        <w:t>Tierschutzzentrum Duisburg e. V.</w:t>
      </w:r>
      <w:r w:rsidRPr="002C06BD">
        <w:rPr>
          <w:b/>
          <w:lang w:val="de-DE"/>
        </w:rPr>
        <w:br/>
        <w:t>Lehmstraße 12 • 47059 Duisburg</w:t>
      </w:r>
      <w:r w:rsidRPr="002C06BD">
        <w:rPr>
          <w:b/>
          <w:lang w:val="de-DE"/>
        </w:rPr>
        <w:br/>
        <w:t>Telefon: 0203 9355090</w:t>
      </w:r>
      <w:r w:rsidRPr="002C06BD">
        <w:rPr>
          <w:b/>
          <w:lang w:val="de-DE"/>
        </w:rPr>
        <w:br/>
        <w:t>www.duisburger-tierheim.de • info@duisburger-tierheim.de</w:t>
      </w:r>
    </w:p>
    <w:p w14:paraId="7B501456" w14:textId="77777777" w:rsidR="00A75162" w:rsidRPr="002C06BD" w:rsidRDefault="00000000">
      <w:pPr>
        <w:pStyle w:val="berschrift1"/>
        <w:rPr>
          <w:lang w:val="de-DE"/>
        </w:rPr>
      </w:pPr>
      <w:r w:rsidRPr="002C06BD">
        <w:rPr>
          <w:lang w:val="de-DE"/>
        </w:rPr>
        <w:t>KLEINE HEIMTIERE</w:t>
      </w:r>
    </w:p>
    <w:p w14:paraId="4A2922A6" w14:textId="77777777" w:rsidR="00A75162" w:rsidRPr="002C06BD" w:rsidRDefault="00000000">
      <w:pPr>
        <w:rPr>
          <w:lang w:val="de-DE"/>
        </w:rPr>
      </w:pPr>
      <w:r w:rsidRPr="002C06BD">
        <w:rPr>
          <w:lang w:val="de-DE"/>
        </w:rPr>
        <w:t>(z. B. Kaninchen, Meerschweinchen, Farbmäuse, Farbratten, Vögel ...)</w:t>
      </w:r>
    </w:p>
    <w:p w14:paraId="27231A71" w14:textId="77777777" w:rsidR="00A75162" w:rsidRPr="002C06BD" w:rsidRDefault="00000000">
      <w:pPr>
        <w:pStyle w:val="berschrift2"/>
        <w:rPr>
          <w:lang w:val="de-DE"/>
        </w:rPr>
      </w:pPr>
      <w:r w:rsidRPr="002C06BD">
        <w:rPr>
          <w:lang w:val="de-DE"/>
        </w:rPr>
        <w:t>Fragebogen für Interessentinnen und Interessenten</w:t>
      </w:r>
    </w:p>
    <w:p w14:paraId="08BA1641" w14:textId="77777777" w:rsidR="00A75162" w:rsidRPr="002C06BD" w:rsidRDefault="00000000">
      <w:pPr>
        <w:pStyle w:val="berschrift3"/>
        <w:rPr>
          <w:lang w:val="de-DE"/>
        </w:rPr>
      </w:pPr>
      <w:r w:rsidRPr="002C06BD">
        <w:rPr>
          <w:lang w:val="de-DE"/>
        </w:rPr>
        <w:t>Gesuchtes Tier</w:t>
      </w:r>
    </w:p>
    <w:p w14:paraId="65F46DBD" w14:textId="77777777" w:rsidR="00A75162" w:rsidRPr="002C06BD" w:rsidRDefault="00000000">
      <w:pPr>
        <w:rPr>
          <w:lang w:val="de-DE"/>
        </w:rPr>
      </w:pPr>
      <w:r w:rsidRPr="002C06BD">
        <w:rPr>
          <w:lang w:val="de-DE"/>
        </w:rPr>
        <w:t>Welche Tierart suchen Sie?</w:t>
      </w:r>
    </w:p>
    <w:p w14:paraId="6D22D95A" w14:textId="77777777" w:rsidR="00A75162" w:rsidRPr="002C06BD" w:rsidRDefault="00000000">
      <w:pPr>
        <w:rPr>
          <w:lang w:val="de-DE"/>
        </w:rPr>
      </w:pPr>
      <w:r w:rsidRPr="002C06BD">
        <w:rPr>
          <w:lang w:val="de-DE"/>
        </w:rPr>
        <w:t>Wie alt soll das Tier ungefähr sein?</w:t>
      </w:r>
    </w:p>
    <w:p w14:paraId="6CF94EE6" w14:textId="77777777" w:rsidR="00A75162" w:rsidRPr="002C06BD" w:rsidRDefault="00000000">
      <w:pPr>
        <w:rPr>
          <w:lang w:val="de-DE"/>
        </w:rPr>
      </w:pPr>
      <w:r w:rsidRPr="002C06BD">
        <w:rPr>
          <w:lang w:val="de-DE"/>
        </w:rPr>
        <w:t>Welches Geschlecht soll das Tier haben?</w:t>
      </w:r>
    </w:p>
    <w:p w14:paraId="3354BB7A" w14:textId="77777777" w:rsidR="00A75162" w:rsidRDefault="00000000">
      <w:pPr>
        <w:pStyle w:val="berschrift3"/>
      </w:pPr>
      <w:proofErr w:type="spellStart"/>
      <w:r>
        <w:t>Kontaktdaten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75162" w14:paraId="1004C8CF" w14:textId="77777777">
        <w:tc>
          <w:tcPr>
            <w:tcW w:w="4320" w:type="dxa"/>
          </w:tcPr>
          <w:p w14:paraId="54A8FCC7" w14:textId="77777777" w:rsidR="00A75162" w:rsidRDefault="00000000">
            <w:r>
              <w:t>Name</w:t>
            </w:r>
          </w:p>
        </w:tc>
        <w:tc>
          <w:tcPr>
            <w:tcW w:w="4320" w:type="dxa"/>
          </w:tcPr>
          <w:p w14:paraId="71F646BE" w14:textId="77777777" w:rsidR="00A75162" w:rsidRDefault="00A75162"/>
        </w:tc>
      </w:tr>
      <w:tr w:rsidR="00A75162" w14:paraId="7AF8474C" w14:textId="77777777">
        <w:tc>
          <w:tcPr>
            <w:tcW w:w="4320" w:type="dxa"/>
          </w:tcPr>
          <w:p w14:paraId="22986253" w14:textId="77777777" w:rsidR="00A75162" w:rsidRDefault="00000000">
            <w:r>
              <w:t>Vorname</w:t>
            </w:r>
          </w:p>
        </w:tc>
        <w:tc>
          <w:tcPr>
            <w:tcW w:w="4320" w:type="dxa"/>
          </w:tcPr>
          <w:p w14:paraId="4B00DBAD" w14:textId="77777777" w:rsidR="00A75162" w:rsidRDefault="00A75162"/>
        </w:tc>
      </w:tr>
      <w:tr w:rsidR="00A75162" w14:paraId="26D200DA" w14:textId="77777777">
        <w:tc>
          <w:tcPr>
            <w:tcW w:w="4320" w:type="dxa"/>
          </w:tcPr>
          <w:p w14:paraId="21D42B71" w14:textId="77777777" w:rsidR="00A75162" w:rsidRDefault="00000000">
            <w:r>
              <w:t>Straße und Hausnummer</w:t>
            </w:r>
          </w:p>
        </w:tc>
        <w:tc>
          <w:tcPr>
            <w:tcW w:w="4320" w:type="dxa"/>
          </w:tcPr>
          <w:p w14:paraId="63935934" w14:textId="77777777" w:rsidR="00A75162" w:rsidRDefault="00A75162"/>
        </w:tc>
      </w:tr>
      <w:tr w:rsidR="00A75162" w14:paraId="75D3F783" w14:textId="77777777">
        <w:tc>
          <w:tcPr>
            <w:tcW w:w="4320" w:type="dxa"/>
          </w:tcPr>
          <w:p w14:paraId="61776051" w14:textId="77777777" w:rsidR="00A75162" w:rsidRDefault="00000000">
            <w:r>
              <w:t>PLZ / Ort</w:t>
            </w:r>
          </w:p>
        </w:tc>
        <w:tc>
          <w:tcPr>
            <w:tcW w:w="4320" w:type="dxa"/>
          </w:tcPr>
          <w:p w14:paraId="3BB6FB50" w14:textId="77777777" w:rsidR="00A75162" w:rsidRDefault="00A75162"/>
        </w:tc>
      </w:tr>
      <w:tr w:rsidR="00A75162" w14:paraId="001C69ED" w14:textId="77777777">
        <w:tc>
          <w:tcPr>
            <w:tcW w:w="4320" w:type="dxa"/>
          </w:tcPr>
          <w:p w14:paraId="5FCB596B" w14:textId="77777777" w:rsidR="00A75162" w:rsidRDefault="00000000">
            <w:r>
              <w:t>Telefon / Handy</w:t>
            </w:r>
          </w:p>
        </w:tc>
        <w:tc>
          <w:tcPr>
            <w:tcW w:w="4320" w:type="dxa"/>
          </w:tcPr>
          <w:p w14:paraId="17324F64" w14:textId="77777777" w:rsidR="00A75162" w:rsidRDefault="00A75162"/>
        </w:tc>
      </w:tr>
      <w:tr w:rsidR="00A75162" w14:paraId="5507EB46" w14:textId="77777777">
        <w:tc>
          <w:tcPr>
            <w:tcW w:w="4320" w:type="dxa"/>
          </w:tcPr>
          <w:p w14:paraId="5D185E38" w14:textId="77777777" w:rsidR="00A75162" w:rsidRDefault="00000000">
            <w:r>
              <w:t>E Mail</w:t>
            </w:r>
          </w:p>
        </w:tc>
        <w:tc>
          <w:tcPr>
            <w:tcW w:w="4320" w:type="dxa"/>
          </w:tcPr>
          <w:p w14:paraId="0AE3823C" w14:textId="77777777" w:rsidR="00A75162" w:rsidRDefault="00A75162"/>
        </w:tc>
      </w:tr>
    </w:tbl>
    <w:p w14:paraId="2BD9AE1A" w14:textId="77777777" w:rsidR="00A75162" w:rsidRDefault="00000000">
      <w:pPr>
        <w:pStyle w:val="berschrift3"/>
      </w:pPr>
      <w:r>
        <w:t>Haushalt</w:t>
      </w:r>
    </w:p>
    <w:p w14:paraId="58F8F4D5" w14:textId="77777777" w:rsidR="00A75162" w:rsidRDefault="00000000">
      <w:r>
        <w:t>Im Haushalt leben: ______ Personen</w:t>
      </w:r>
    </w:p>
    <w:p w14:paraId="61D583F7" w14:textId="77777777" w:rsidR="00A75162" w:rsidRPr="002C06BD" w:rsidRDefault="00000000">
      <w:pPr>
        <w:rPr>
          <w:lang w:val="de-DE"/>
        </w:rPr>
      </w:pPr>
      <w:r w:rsidRPr="002C06BD">
        <w:rPr>
          <w:lang w:val="de-DE"/>
        </w:rPr>
        <w:t>Davon Kinder im Alter von bis: ______</w:t>
      </w:r>
    </w:p>
    <w:p w14:paraId="57348CD8" w14:textId="77777777" w:rsidR="00A75162" w:rsidRPr="002C06BD" w:rsidRDefault="00000000">
      <w:pPr>
        <w:pStyle w:val="berschrift3"/>
        <w:rPr>
          <w:lang w:val="de-DE"/>
        </w:rPr>
      </w:pPr>
      <w:r w:rsidRPr="002C06BD">
        <w:rPr>
          <w:lang w:val="de-DE"/>
        </w:rPr>
        <w:t>Vorhandene Tiere</w:t>
      </w:r>
    </w:p>
    <w:p w14:paraId="160C2CD0" w14:textId="77777777" w:rsidR="00A75162" w:rsidRPr="002C06BD" w:rsidRDefault="00000000">
      <w:pPr>
        <w:rPr>
          <w:lang w:val="de-DE"/>
        </w:rPr>
      </w:pPr>
      <w:r w:rsidRPr="002C06BD">
        <w:rPr>
          <w:lang w:val="de-DE"/>
        </w:rPr>
        <w:t>Bitte tragen Sie hier Angaben zu den vorhandenen Tieren ein.</w:t>
      </w:r>
    </w:p>
    <w:p w14:paraId="6C1FE214" w14:textId="6F612AA2" w:rsidR="00A75162" w:rsidRPr="002C06BD" w:rsidRDefault="00000000">
      <w:pPr>
        <w:rPr>
          <w:lang w:val="de-DE"/>
        </w:rPr>
      </w:pPr>
      <w:r w:rsidRPr="002C06BD">
        <w:rPr>
          <w:lang w:val="de-DE"/>
        </w:rPr>
        <w:t>(Infos zur Haltung wie Alter, Geschlecht, Impfstatus, Kastrationsstatus, Haltungsform, Charakter, Fütterung)</w:t>
      </w:r>
    </w:p>
    <w:p w14:paraId="1E311427" w14:textId="77777777" w:rsidR="00A75162" w:rsidRPr="002C06BD" w:rsidRDefault="00000000">
      <w:pPr>
        <w:rPr>
          <w:lang w:val="de-DE"/>
        </w:rPr>
      </w:pPr>
      <w:r w:rsidRPr="002C06BD">
        <w:rPr>
          <w:lang w:val="de-DE"/>
        </w:rPr>
        <w:br/>
        <w:t>Textfeld:</w:t>
      </w:r>
    </w:p>
    <w:p w14:paraId="5BDECB72" w14:textId="77777777" w:rsidR="00A75162" w:rsidRPr="002C06BD" w:rsidRDefault="00000000">
      <w:pPr>
        <w:pStyle w:val="berschrift3"/>
        <w:rPr>
          <w:lang w:val="de-DE"/>
        </w:rPr>
      </w:pPr>
      <w:r w:rsidRPr="002C06BD">
        <w:rPr>
          <w:lang w:val="de-DE"/>
        </w:rPr>
        <w:t>Fotos der Unterbringung</w:t>
      </w:r>
    </w:p>
    <w:p w14:paraId="0D2FC5DC" w14:textId="77777777" w:rsidR="00A75162" w:rsidRPr="002C06BD" w:rsidRDefault="00000000">
      <w:pPr>
        <w:rPr>
          <w:lang w:val="de-DE"/>
        </w:rPr>
      </w:pPr>
      <w:r w:rsidRPr="002C06BD">
        <w:rPr>
          <w:lang w:val="de-DE"/>
        </w:rPr>
        <w:t>Bitte fügen Sie hier Fotos der Unterbringung ein.</w:t>
      </w:r>
    </w:p>
    <w:p w14:paraId="7CC63C8B" w14:textId="77777777" w:rsidR="00A75162" w:rsidRPr="002C06BD" w:rsidRDefault="00000000">
      <w:pPr>
        <w:rPr>
          <w:lang w:val="de-DE"/>
        </w:rPr>
      </w:pPr>
      <w:r w:rsidRPr="002C06BD">
        <w:rPr>
          <w:lang w:val="de-DE"/>
        </w:rPr>
        <w:lastRenderedPageBreak/>
        <w:t>[Foto Platzhalter 1]</w:t>
      </w:r>
    </w:p>
    <w:p w14:paraId="5C0DA677" w14:textId="77777777" w:rsidR="00A75162" w:rsidRPr="002C06BD" w:rsidRDefault="00000000">
      <w:pPr>
        <w:rPr>
          <w:lang w:val="de-DE"/>
        </w:rPr>
      </w:pPr>
      <w:r w:rsidRPr="002C06BD">
        <w:rPr>
          <w:lang w:val="de-DE"/>
        </w:rPr>
        <w:t>[Foto Platzhalter 2]</w:t>
      </w:r>
    </w:p>
    <w:p w14:paraId="12B81ABF" w14:textId="77777777" w:rsidR="00A75162" w:rsidRPr="002C06BD" w:rsidRDefault="00000000">
      <w:pPr>
        <w:rPr>
          <w:lang w:val="de-DE"/>
        </w:rPr>
      </w:pPr>
      <w:r w:rsidRPr="002C06BD">
        <w:rPr>
          <w:lang w:val="de-DE"/>
        </w:rPr>
        <w:t>[Foto Platzhalter 3]</w:t>
      </w:r>
    </w:p>
    <w:p w14:paraId="3BE6BA00" w14:textId="77777777" w:rsidR="00A75162" w:rsidRPr="002C06BD" w:rsidRDefault="00000000">
      <w:pPr>
        <w:rPr>
          <w:lang w:val="de-DE"/>
        </w:rPr>
      </w:pPr>
      <w:r w:rsidRPr="002C06BD">
        <w:rPr>
          <w:lang w:val="de-DE"/>
        </w:rPr>
        <w:t>[Foto Platzhalter 4]</w:t>
      </w:r>
    </w:p>
    <w:p w14:paraId="1D7A56B6" w14:textId="77777777" w:rsidR="00A75162" w:rsidRPr="002C06BD" w:rsidRDefault="00000000">
      <w:pPr>
        <w:rPr>
          <w:lang w:val="de-DE"/>
        </w:rPr>
      </w:pPr>
      <w:r w:rsidRPr="002C06BD">
        <w:rPr>
          <w:lang w:val="de-DE"/>
        </w:rPr>
        <w:t>[Foto Platzhalter 5]</w:t>
      </w:r>
    </w:p>
    <w:p w14:paraId="795D4D3E" w14:textId="77777777" w:rsidR="00A75162" w:rsidRPr="002C06BD" w:rsidRDefault="00000000">
      <w:pPr>
        <w:rPr>
          <w:lang w:val="de-DE"/>
        </w:rPr>
      </w:pPr>
      <w:r w:rsidRPr="002C06BD">
        <w:rPr>
          <w:lang w:val="de-DE"/>
        </w:rPr>
        <w:t>[Foto Platzhalter 6]</w:t>
      </w:r>
    </w:p>
    <w:p w14:paraId="0B694E85" w14:textId="77777777" w:rsidR="00A75162" w:rsidRPr="002C06BD" w:rsidRDefault="00000000">
      <w:pPr>
        <w:pStyle w:val="berschrift3"/>
        <w:rPr>
          <w:lang w:val="de-DE"/>
        </w:rPr>
      </w:pPr>
      <w:r w:rsidRPr="002C06BD">
        <w:rPr>
          <w:lang w:val="de-DE"/>
        </w:rPr>
        <w:t>Haltungserfahrung</w:t>
      </w:r>
    </w:p>
    <w:p w14:paraId="61F5F5B1" w14:textId="77777777" w:rsidR="00A75162" w:rsidRPr="002C06BD" w:rsidRDefault="00000000">
      <w:pPr>
        <w:rPr>
          <w:lang w:val="de-DE"/>
        </w:rPr>
      </w:pPr>
      <w:r w:rsidRPr="002C06BD">
        <w:rPr>
          <w:lang w:val="de-DE"/>
        </w:rPr>
        <w:t>Handelt es sich um eine Neuanschaffung dieser Tierart?   □ ja   □ nein</w:t>
      </w:r>
    </w:p>
    <w:p w14:paraId="33DF7C0A" w14:textId="77777777" w:rsidR="00A75162" w:rsidRDefault="00000000">
      <w:r w:rsidRPr="002C06BD">
        <w:rPr>
          <w:lang w:val="de-DE"/>
        </w:rPr>
        <w:t xml:space="preserve">Haben Sie bereits Erfahrungen mit der Haltung dieser Tierart?   </w:t>
      </w:r>
      <w:r>
        <w:t xml:space="preserve">□ ja   □ </w:t>
      </w:r>
      <w:proofErr w:type="spellStart"/>
      <w:r>
        <w:t>nein</w:t>
      </w:r>
      <w:proofErr w:type="spellEnd"/>
    </w:p>
    <w:sectPr w:rsidR="00A751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9564115">
    <w:abstractNumId w:val="8"/>
  </w:num>
  <w:num w:numId="2" w16cid:durableId="824398067">
    <w:abstractNumId w:val="6"/>
  </w:num>
  <w:num w:numId="3" w16cid:durableId="574172431">
    <w:abstractNumId w:val="5"/>
  </w:num>
  <w:num w:numId="4" w16cid:durableId="300159905">
    <w:abstractNumId w:val="4"/>
  </w:num>
  <w:num w:numId="5" w16cid:durableId="1539707201">
    <w:abstractNumId w:val="7"/>
  </w:num>
  <w:num w:numId="6" w16cid:durableId="1030912105">
    <w:abstractNumId w:val="3"/>
  </w:num>
  <w:num w:numId="7" w16cid:durableId="580722261">
    <w:abstractNumId w:val="2"/>
  </w:num>
  <w:num w:numId="8" w16cid:durableId="634681801">
    <w:abstractNumId w:val="1"/>
  </w:num>
  <w:num w:numId="9" w16cid:durableId="169726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06BD"/>
    <w:rsid w:val="00326F90"/>
    <w:rsid w:val="00620451"/>
    <w:rsid w:val="00A7516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61E8F"/>
  <w14:defaultImageDpi w14:val="300"/>
  <w15:docId w15:val="{C47D69E0-F49E-49B5-BB1B-CDABBD6F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Katarina Lange</cp:lastModifiedBy>
  <cp:revision>2</cp:revision>
  <dcterms:created xsi:type="dcterms:W3CDTF">2025-11-14T14:04:00Z</dcterms:created>
  <dcterms:modified xsi:type="dcterms:W3CDTF">2025-11-14T14:04:00Z</dcterms:modified>
  <cp:category/>
</cp:coreProperties>
</file>